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书名：于阗语无垢净光大陀罗尼经</w:t>
      </w:r>
    </w:p>
    <w:p>
      <w:r>
        <w:t>作者：段晴著</w:t>
      </w:r>
    </w:p>
    <w:p>
      <w:r>
        <w:t>出版社：中西书局,2019.04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于阗语无垢净光大陀罗尼经 评论地址：https://www.jiaokey.com/book/detail/14635203.html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