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众生家园  捍卫大地伦理与生态文明</w:t>
      </w:r>
    </w:p>
    <w:p>
      <w:r>
        <w:rPr>
          <w:rFonts w:ascii="宋体" w:hAnsi="宋体" w:eastAsia="宋体"/>
          <w:sz w:val="24"/>
        </w:rPr>
        <w:t>薛富兴译；（美）J.贝尔德·卡利科特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众生家园  捍卫大地伦理与生态文明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薛富兴译；（美）J.贝尔德·卡利科特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本书出售、求购地址：https://www.jiaokey.com/book/detail/14635187.html</w:t>
      </w:r>
    </w:p>
    <w:p>
      <w:r>
        <w:t>更多相关图书推荐：https://www.jiaokey.com</w:t>
      </w:r>
    </w:p>
    <w:p>
      <w:r>
        <w:t>薛富兴译；（美）J.贝尔德·卡利科特 其他作品：https://www.jiaokey.com/tag/薛富兴译；（美）J.贝尔德·卡利科特.html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关键词搜索：https://www.jiaokey.com/tag/众生家园  捍卫大地伦理与生态文明.html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