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书名：湖北红安中药植物志</w:t>
      </w:r>
    </w:p>
    <w:p>
      <w:r>
        <w:t>作者：李长乐，董昌山，周&lt;font color=Red&gt;志&lt;/font&gt;祥主编</w:t>
      </w:r>
    </w:p>
    <w:p>
      <w:r>
        <w:t>出版社：武汉:华中科技大学出版社,2019.01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湖北红安中药植物志 评论地址：https://www.jiaokey.com/book/detail/14635153.html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