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书名：骨质疏松研究丛书  骨质疏松性骨折治疗</w:t>
      </w:r>
    </w:p>
    <w:p>
      <w:r>
        <w:t>作者:黎青青责任编辑；罗毅文</w:t>
      </w:r>
    </w:p>
    <w:p>
      <w:r>
        <w:t>出版社:广州:广东科技出版社,2019.05</w:t>
      </w:r>
    </w:p>
    <w:p>
      <w:r>
        <w:t>出版日期：</w:t>
      </w:r>
    </w:p>
    <w:p>
      <w:r>
        <w:t>总页数：260</w:t>
      </w:r>
    </w:p>
    <w:p>
      <w:r>
        <w:t>更多请访问教客网:www.jiaokey.com</w:t>
      </w:r>
    </w:p>
    <w:p>
      <w:r>
        <w:t>骨质疏松研究丛书  骨质疏松性骨折治疗评论地址：https://www.jiaokey.com/book/detail/14635151.html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