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“文化创意+”健康业融合发展</w:t>
      </w:r>
    </w:p>
    <w:p>
      <w:r>
        <w:rPr>
          <w:rFonts w:ascii="宋体" w:hAnsi="宋体" w:eastAsia="宋体"/>
          <w:sz w:val="24"/>
        </w:rPr>
        <w:t>李石华责任编辑；张向阳，王新宴，崔晓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“文化创意+”健康业融合发展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李石华责任编辑；张向阳，王新宴，崔晓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本书出售、求购地址：https://www.jiaokey.com/book/detail/14635147.html</w:t>
      </w:r>
    </w:p>
    <w:p>
      <w:r>
        <w:t>更多相关图书推荐：https://www.jiaokey.com</w:t>
      </w:r>
    </w:p>
    <w:p>
      <w:r>
        <w:t>李石华责任编辑；张向阳，王新宴，崔晓 其他作品：https://www.jiaokey.com/tag/李石华责任编辑；张向阳，王新宴，崔晓.html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关键词搜索：https://www.jiaokey.com/tag/“文化创意+”健康业融合发展.html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