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书名：医海存真  2  医海之水源于泉随诊实录</w:t>
      </w:r>
    </w:p>
    <w:p>
      <w:r>
        <w:t>作者：许太海著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医海存真  2  医海之水源于泉随诊实录 评论地址：https://www.jiaokey.com/book/detail/14635137.html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