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书名：不要吃出癌症来  张华教授30年防癌笔谈</w:t>
      </w:r>
    </w:p>
    <w:p>
      <w:r>
        <w:t>作者：邓彦责任编辑；张华</w:t>
      </w:r>
    </w:p>
    <w:p>
      <w:r>
        <w:t>出版社：广州:广东科技出版社,2019.05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不要吃出癌症来  张华教授30年防癌笔谈 评论地址：https://www.jiaokey.com/book/detail/14635136.html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