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太阳能应用技术专利分析及对策研究</w:t>
      </w:r>
    </w:p>
    <w:p>
      <w:r>
        <w:rPr>
          <w:rFonts w:ascii="宋体" w:hAnsi="宋体" w:eastAsia="宋体"/>
          <w:sz w:val="24"/>
        </w:rPr>
        <w:t>李维胜，蒋绪军，张燕燕著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太阳能应用技术专利分析及对策研究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李维胜，蒋绪军，张燕燕著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本书出售、求购地址：https://www.jiaokey.com/book/detail/14635108.html</w:t>
      </w:r>
    </w:p>
    <w:p>
      <w:r>
        <w:t>更多相关图书推荐：https://www.jiaokey.com</w:t>
      </w:r>
    </w:p>
    <w:p>
      <w:r>
        <w:t>李维胜，蒋绪军，张燕燕著 其他作品：https://www.jiaokey.com/tag/李维胜，蒋绪军，张燕燕著.html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关键词搜索：https://www.jiaokey.com/tag/太阳能应用技术专利分析及对策研究.html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