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硅片的超精密磨削理论与技术</w:t>
      </w:r>
    </w:p>
    <w:p>
      <w:r>
        <w:rPr>
          <w:rFonts w:ascii="宋体" w:hAnsi="宋体" w:eastAsia="宋体"/>
          <w:sz w:val="24"/>
        </w:rPr>
        <w:t>郭东明，康仁科著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硅片的超精密磨削理论与技术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郭东明，康仁科著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本书出售、求购地址：https://www.jiaokey.com/book/detail/14635105.html</w:t>
      </w:r>
    </w:p>
    <w:p>
      <w:r>
        <w:t>更多相关图书推荐：https://www.jiaokey.com</w:t>
      </w:r>
    </w:p>
    <w:p>
      <w:r>
        <w:t>郭东明，康仁科著 其他作品：https://www.jiaokey.com/tag/郭东明，康仁科著.html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关键词搜索：https://www.jiaokey.com/tag/硅片的超精密磨削理论与技术.html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