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书名：禅解红楼梦  下</w:t>
      </w:r>
    </w:p>
    <w:p>
      <w:r>
        <w:t>作者：陈嘉许著</w:t>
      </w:r>
    </w:p>
    <w:p>
      <w:r>
        <w:t>出版社：上海:上海古籍出版社,2019.04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禅解红楼梦  下 评论地址：https://www.jiaokey.com/book/detail/14635097.html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