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Python数据科学与机器学习  从入门到实践</w:t>
      </w:r>
    </w:p>
    <w:p>
      <w:r>
        <w:rPr>
          <w:rFonts w:ascii="宋体" w:hAnsi="宋体" w:eastAsia="宋体"/>
          <w:sz w:val="24"/>
        </w:rPr>
        <w:t>张海艳责任编辑；陈光欣译；（美）弗兰克·凯恩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Python数据科学与机器学习  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张海艳责任编辑；陈光欣译；（美）弗兰克·凯恩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本书出售、求购地址：https://www.jiaokey.com/book/detail/14635094.html</w:t>
      </w:r>
    </w:p>
    <w:p>
      <w:r>
        <w:t>更多相关图书推荐：https://www.jiaokey.com</w:t>
      </w:r>
    </w:p>
    <w:p>
      <w:r>
        <w:t>张海艳责任编辑；陈光欣译；（美）弗兰克·凯恩 其他作品：https://www.jiaokey.com/tag/张海艳责任编辑；陈光欣译；（美）弗兰克·凯恩.html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Python数据科学与机器学习  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