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书名：中医经典自学百日通系列  重读《金匮》  三十年临证经方学验录</w:t>
      </w:r>
    </w:p>
    <w:p>
      <w:r>
        <w:t>作者：余泽运著</w:t>
      </w:r>
    </w:p>
    <w:p>
      <w:r>
        <w:t>出版社：北京:科学普及出版社,2019.05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中医经典自学百日通系列  重读《金匮》  三十年临证经方学验录 评论地址：https://www.jiaokey.com/book/detail/14635085.html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