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刑法办案法律规范适用指引  下</w:t>
      </w:r>
    </w:p>
    <w:p>
      <w:r>
        <w:rPr>
          <w:rFonts w:ascii="宋体" w:hAnsi="宋体" w:eastAsia="宋体"/>
          <w:sz w:val="24"/>
        </w:rPr>
        <w:t>徐建伟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刑法办案法律规范适用指引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9787509396995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刑法-法律适用-中国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刑法条文为基础，在每一条刑法条文后附加相关的司法解释、最高人民法院的相关裁判要旨、最高人民检察院的办案要旨等，将其集中归类，帮助读者迅速查找相关司法解释、案例等，加深读者对该刑法条文的理解。在书的附录还附有相关指导案例。</w:t>
      </w:r>
    </w:p>
    <w:p/>
    <w:p>
      <w:r>
        <w:t>本书出售、求购地址：https://www.jiaokey.com/book/detail/14635064.html</w:t>
      </w:r>
    </w:p>
    <w:p>
      <w:r>
        <w:t>更多刑法图书推荐：https://www.jiaokey.com</w:t>
      </w:r>
    </w:p>
    <w:p>
      <w:r>
        <w:t>徐建伟 其他作品：https://www.jiaokey.com/tag/徐建伟.html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关键词搜索：https://www.jiaokey.com/tag/刑法-法律适用-中国.html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