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企业内部审计实务详解  审计程序  实战技法  案例解析</w:t>
      </w:r>
    </w:p>
    <w:p>
      <w:r>
        <w:rPr>
          <w:rFonts w:ascii="宋体" w:hAnsi="宋体" w:eastAsia="宋体"/>
          <w:sz w:val="24"/>
        </w:rPr>
        <w:t>李士振责任编辑；企业内部审计编审委员会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企业内部审计实务详解  审计程序  实战技法  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李士振责任编辑；企业内部审计编审委员会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本书出售、求购地址：https://www.jiaokey.com/book/detail/14635061.html</w:t>
      </w:r>
    </w:p>
    <w:p>
      <w:r>
        <w:t>更多相关图书推荐：https://www.jiaokey.com</w:t>
      </w:r>
    </w:p>
    <w:p>
      <w:r>
        <w:t>李士振责任编辑；企业内部审计编审委员会 其他作品：https://www.jiaokey.com/tag/李士振责任编辑；企业内部审计编审委员会.html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关键词搜索：https://www.jiaokey.com/tag/企业内部审计实务详解  审计程序  实战技法  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