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笔墨风云  邓拓传</w:t>
      </w:r>
    </w:p>
    <w:p>
      <w:r>
        <w:rPr>
          <w:rFonts w:ascii="宋体" w:hAnsi="宋体" w:eastAsia="宋体"/>
          <w:sz w:val="24"/>
        </w:rPr>
        <w:t>福州闽都文化研究会编；曾纪鑫著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笔墨风云  邓拓传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福州闽都文化研究会编；曾纪鑫著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本书出售、求购地址：https://www.jiaokey.com/book/detail/14635056.html</w:t>
      </w:r>
    </w:p>
    <w:p>
      <w:r>
        <w:t>更多相关图书推荐：https://www.jiaokey.com</w:t>
      </w:r>
    </w:p>
    <w:p>
      <w:r>
        <w:t>福州闽都文化研究会编；曾纪鑫著 其他作品：https://www.jiaokey.com/tag/福州闽都文化研究会编；曾纪鑫著.html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关键词搜索：https://www.jiaokey.com/tag/笔墨风云  邓拓传.html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