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商务英语中跨文化交际意识的理论与实践</w:t>
      </w:r>
    </w:p>
    <w:p>
      <w:r>
        <w:rPr>
          <w:rFonts w:ascii="宋体" w:hAnsi="宋体" w:eastAsia="宋体"/>
          <w:sz w:val="24"/>
        </w:rPr>
        <w:t>高娅责任编辑；黄一平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商务英语中跨文化交际意识的理论与实践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高娅责任编辑；黄一平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本书出售、求购地址：https://www.jiaokey.com/book/detail/14635046.html</w:t>
      </w:r>
    </w:p>
    <w:p>
      <w:r>
        <w:t>更多相关图书推荐：https://www.jiaokey.com</w:t>
      </w:r>
    </w:p>
    <w:p>
      <w:r>
        <w:t>高娅责任编辑；黄一平 其他作品：https://www.jiaokey.com/tag/高娅责任编辑；黄一平.html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关键词搜索：https://www.jiaokey.com/tag/商务英语中跨文化交际意识的理论与实践.html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