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家族企业传承的动因与经济后果研究</w:t>
      </w:r>
    </w:p>
    <w:p>
      <w:r>
        <w:rPr>
          <w:rFonts w:ascii="宋体" w:hAnsi="宋体" w:eastAsia="宋体"/>
          <w:sz w:val="24"/>
        </w:rPr>
        <w:t>牛慧珍责任编辑；李思飞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家族企业传承的动因与经济后果研究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牛慧珍责任编辑；李思飞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本书出售、求购地址：https://www.jiaokey.com/book/detail/14635042.html</w:t>
      </w:r>
    </w:p>
    <w:p>
      <w:r>
        <w:t>更多相关图书推荐：https://www.jiaokey.com</w:t>
      </w:r>
    </w:p>
    <w:p>
      <w:r>
        <w:t>牛慧珍责任编辑；李思飞 其他作品：https://www.jiaokey.com/tag/牛慧珍责任编辑；李思飞.html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关键词搜索：https://www.jiaokey.com/tag/家族企业传承的动因与经济后果研究.html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