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书名：现代物流与供应链商业模式创新理论及案例解析</w:t>
      </w:r>
    </w:p>
    <w:p>
      <w:r>
        <w:t>作者：汪莹，蒋高鹏著</w:t>
      </w:r>
    </w:p>
    <w:p>
      <w:r>
        <w:t>出版社：北京:中国商务出版社,2019.08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现代物流与供应链商业模式创新理论及案例解析 评论地址：https://www.jiaokey.com/book/detail/14635040.html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