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超额收益  2  拥抱中国核心资产</w:t>
      </w:r>
    </w:p>
    <w:p>
      <w:r>
        <w:rPr>
          <w:rFonts w:ascii="宋体" w:hAnsi="宋体" w:eastAsia="宋体"/>
          <w:sz w:val="24"/>
        </w:rPr>
        <w:t>刘哲著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超额收益  2  拥抱中国核心资产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本书出售、求购地址：https://www.jiaokey.com/book/detail/14635036.html</w:t>
      </w:r>
    </w:p>
    <w:p>
      <w:r>
        <w:t>更多相关图书推荐：https://www.jiaokey.com</w:t>
      </w:r>
    </w:p>
    <w:p>
      <w:r>
        <w:t>刘哲著 其他作品：https://www.jiaokey.com/tag/刘哲著.html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关键词搜索：https://www.jiaokey.com/tag/超额收益  2  拥抱中国核心资产.html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