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金融基础设施经济学分析</w:t>
      </w:r>
    </w:p>
    <w:p>
      <w:r>
        <w:rPr>
          <w:rFonts w:ascii="宋体" w:hAnsi="宋体" w:eastAsia="宋体"/>
          <w:sz w:val="24"/>
        </w:rPr>
        <w:t>（美）马丁·迪尔（Martin Diehl）著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金融基础设施经济学分析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（美）马丁·迪尔（Martin Diehl）著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本书出售、求购地址：https://www.jiaokey.com/book/detail/14635010.html</w:t>
      </w:r>
    </w:p>
    <w:p>
      <w:r>
        <w:t>更多相关图书推荐：https://www.jiaokey.com</w:t>
      </w:r>
    </w:p>
    <w:p>
      <w:r>
        <w:t>（美）马丁·迪尔（Martin Diehl）著 其他作品：https://www.jiaokey.com/tag/（美）马丁·迪尔（Martin Diehl）著.html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关键词搜索：https://www.jiaokey.com/tag/金融基础设施经济学分析.html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