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书名：刘佃坤篆刻选</w:t>
      </w:r>
    </w:p>
    <w:p>
      <w:r>
        <w:t>作者：刘&lt;font color=Red&gt;佃&lt;/font&gt;坤著</w:t>
      </w:r>
    </w:p>
    <w:p>
      <w:r>
        <w:t>出版社：北京:荣宝斋出版社,2018.12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刘佃坤篆刻选 评论地址：https://www.jiaokey.com/book/detail/14635004.html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