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书名：没有谜语的斯芬克斯</w:t>
      </w:r>
    </w:p>
    <w:p>
      <w:r>
        <w:t>作者：（英）王尔德（Oscar Wilde）著</w:t>
      </w:r>
    </w:p>
    <w:p>
      <w:r>
        <w:t>出版社：江苏凤凰文艺出版社,2018.08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没有谜语的斯芬克斯 评论地址：https://www.jiaokey.com/book/detail/14634988.html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