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书名：系统性金融风险度量模型应用研究</w:t>
      </w:r>
    </w:p>
    <w:p>
      <w:r>
        <w:t>作者：苏晶晶著</w:t>
      </w:r>
    </w:p>
    <w:p>
      <w:r>
        <w:t>出版社：北京:中国统计出版社,2019.04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系统性金融风险度量模型应用研究 评论地址：https://www.jiaokey.com/book/detail/14634981.html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