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老梁故事汇  说历史</w:t>
      </w:r>
    </w:p>
    <w:p>
      <w:r>
        <w:rPr>
          <w:rFonts w:ascii="宋体" w:hAnsi="宋体" w:eastAsia="宋体"/>
          <w:sz w:val="24"/>
        </w:rPr>
        <w:t>高冉责任编辑；《&lt;font color=Red&gt;老&lt;/font&gt;梁故事汇》栏目组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老梁故事汇  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高冉责任编辑；《&lt;font color=Red&gt;老&lt;/font&gt;梁故事汇》栏目组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本书出售、求购地址：https://www.jiaokey.com/book/detail/14634956.html</w:t>
      </w:r>
    </w:p>
    <w:p>
      <w:r>
        <w:t>更多相关图书推荐：https://www.jiaokey.com</w:t>
      </w:r>
    </w:p>
    <w:p>
      <w:r>
        <w:t>高冉责任编辑；《&lt;font color=Red&gt;老&lt;/font&gt;梁故事汇》栏目组 其他作品：https://www.jiaokey.com/tag/高冉责任编辑；《&lt;font color=Red&gt;老&lt;/font&gt;梁故事汇》栏目组.html</w:t>
      </w:r>
    </w:p>
    <w:p>
      <w:r>
        <w:t>北京:当代世界出版社,2019.06 出版图书：https://www.jiaokey.com/tag/北京:当代世界出版社,2019.06.html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