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美容患者时代</w:t>
      </w:r>
    </w:p>
    <w:p>
      <w:r>
        <w:rPr>
          <w:rFonts w:ascii="宋体" w:hAnsi="宋体" w:eastAsia="宋体"/>
          <w:sz w:val="24"/>
        </w:rPr>
        <w:t>安小嘉著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25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4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25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美容患者时代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安小嘉著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本书出售、求购地址：https://www.jiaokey.com/book/detail/14634945.html</w:t>
      </w:r>
    </w:p>
    <w:p>
      <w:r>
        <w:t>更多相关图书推荐：https://www.jiaokey.com</w:t>
      </w:r>
    </w:p>
    <w:p>
      <w:r>
        <w:t>安小嘉著 其他作品：https://www.jiaokey.com/tag/安小嘉著.html</w:t>
      </w:r>
    </w:p>
    <w:p>
      <w:r>
        <w:t>北京:新世界出版社,2019.06 出版图书：https://www.jiaokey.com/tag/北京:新世界出版社,2019.06.html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