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中国国家地理诗画系列  唐宋词选  婉约派  林风眠插图珍藏版</w:t>
      </w:r>
    </w:p>
    <w:p>
      <w:r>
        <w:rPr>
          <w:rFonts w:ascii="宋体" w:hAnsi="宋体" w:eastAsia="宋体"/>
          <w:sz w:val="24"/>
        </w:rPr>
        <w:t>李煜，林风眠，萧桓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中国国家地理诗画系列  唐宋词选  婉约派  林风眠插图珍藏版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李煜，林风眠，萧桓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本书出售、求购地址：https://www.jiaokey.com/book/detail/14634944.html</w:t>
      </w:r>
    </w:p>
    <w:p>
      <w:r>
        <w:t>更多相关图书推荐：https://www.jiaokey.com</w:t>
      </w:r>
    </w:p>
    <w:p>
      <w:r>
        <w:t>李煜，林风眠，萧桓 其他作品：https://www.jiaokey.com/tag/李煜，林风眠，萧桓.html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关键词搜索：https://www.jiaokey.com/tag/中国国家地理诗画系列  唐宋词选  婉约派  林风眠插图珍藏版.html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