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正念领导力  激发活力和潜能的领导智慧</w:t>
      </w:r>
    </w:p>
    <w:p>
      <w:r>
        <w:rPr>
          <w:rFonts w:ascii="宋体" w:hAnsi="宋体" w:eastAsia="宋体"/>
          <w:sz w:val="24"/>
        </w:rPr>
        <w:t>陈立伟，魏星著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正念领导力  激发活力和潜能的领导智慧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陈立伟，魏星著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本书出售、求购地址：https://www.jiaokey.com/book/detail/14634943.html</w:t>
      </w:r>
    </w:p>
    <w:p>
      <w:r>
        <w:t>更多相关图书推荐：https://www.jiaokey.com</w:t>
      </w:r>
    </w:p>
    <w:p>
      <w:r>
        <w:t>陈立伟，魏星著 其他作品：https://www.jiaokey.com/tag/陈立伟，魏星著.html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关键词搜索：https://www.jiaokey.com/tag/正念领导力  激发活力和潜能的领导智慧.html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