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新星数学竞赛丛书  数学竞赛问题与感悟  第1卷  征解题集</w:t>
      </w:r>
    </w:p>
    <w:p>
      <w:r>
        <w:rPr>
          <w:rFonts w:ascii="宋体" w:hAnsi="宋体" w:eastAsia="宋体"/>
          <w:sz w:val="24"/>
        </w:rPr>
        <w:t>孔令志，倪明责任编辑；牟晓生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新星数学竞赛丛书  数学竞赛问题与感悟  第1卷  征解题集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孔令志，倪明责任编辑；牟晓生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本书出售、求购地址：https://www.jiaokey.com/book/detail/14634931.html</w:t>
      </w:r>
    </w:p>
    <w:p>
      <w:r>
        <w:t>更多相关图书推荐：https://www.jiaokey.com</w:t>
      </w:r>
    </w:p>
    <w:p>
      <w:r>
        <w:t>孔令志，倪明责任编辑；牟晓生 其他作品：https://www.jiaokey.com/tag/孔令志，倪明责任编辑；牟晓生.html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关键词搜索：https://www.jiaokey.com/tag/新星数学竞赛丛书  数学竞赛问题与感悟  第1卷  征解题集.html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