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书名：百年管理学  一个世纪管理学论著纵览  引进版</w:t>
      </w:r>
    </w:p>
    <w:p>
      <w:r>
        <w:t>作者：朱静怡责任编辑；布鲁诺·雅罗森</w:t>
      </w:r>
    </w:p>
    <w:p>
      <w:r>
        <w:t>出版社：上海:上海财经大学出版社,2019.05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百年管理学  一个世纪管理学论著纵览  引进版 评论地址：https://www.jiaokey.com/book/detail/14634929.html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