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互联网+农业  农业信息服务“北京模式”构建与实践</w:t>
      </w:r>
    </w:p>
    <w:p>
      <w:r>
        <w:rPr>
          <w:rFonts w:ascii="宋体" w:hAnsi="宋体" w:eastAsia="宋体"/>
          <w:sz w:val="24"/>
        </w:rPr>
        <w:t>罗长寿，孙素芳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互联网+农业  农业信息服务“北京模式”构建与实践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罗长寿，孙素芳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本书出售、求购地址：https://www.jiaokey.com/book/detail/14634928.html</w:t>
      </w:r>
    </w:p>
    <w:p>
      <w:r>
        <w:t>更多相关图书推荐：https://www.jiaokey.com</w:t>
      </w:r>
    </w:p>
    <w:p>
      <w:r>
        <w:t>罗长寿，孙素芳 其他作品：https://www.jiaokey.com/tag/罗长寿，孙素芳.html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关键词搜索：https://www.jiaokey.com/tag/互联网+农业  农业信息服务“北京模式”构建与实践.html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