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书名：苏州历史文化名村溪港</w:t>
      </w:r>
    </w:p>
    <w:p>
      <w:r>
        <w:t>作者：吴江区档案局，吴江区地方志办公室编</w:t>
      </w:r>
    </w:p>
    <w:p>
      <w:r>
        <w:t>出版社：苏州:古吴轩出版社,2018.05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苏州历史文化名村溪港 评论地址：https://www.jiaokey.com/book/detail/14634927.html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