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“一带一路”国别概览  立陶宛</w:t>
      </w:r>
    </w:p>
    <w:p>
      <w:r>
        <w:rPr>
          <w:rFonts w:ascii="宋体" w:hAnsi="宋体" w:eastAsia="宋体"/>
          <w:sz w:val="24"/>
        </w:rPr>
        <w:t>时映梅，岳丽雪，崔忠兴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“一带一路”国别概览  立陶宛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时映梅，岳丽雪，崔忠兴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本书出售、求购地址：https://www.jiaokey.com/book/detail/14634926.html</w:t>
      </w:r>
    </w:p>
    <w:p>
      <w:r>
        <w:t>更多相关图书推荐：https://www.jiaokey.com</w:t>
      </w:r>
    </w:p>
    <w:p>
      <w:r>
        <w:t>时映梅，岳丽雪，崔忠兴 其他作品：https://www.jiaokey.com/tag/时映梅，岳丽雪，崔忠兴.html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关键词搜索：https://www.jiaokey.com/tag/“一带一路”国别概览  立陶宛.html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