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书名：被放逐的人们</w:t>
      </w:r>
    </w:p>
    <w:p>
      <w:r>
        <w:t>作者：（奥）格里尔帕策等著；曹萍等译</w:t>
      </w:r>
    </w:p>
    <w:p>
      <w:r>
        <w:t>出版社：江苏凤凰文艺出版社,2018.08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被放逐的人们 评论地址：https://www.jiaokey.com/book/detail/14634909.html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