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书名：稳操胜券</w:t>
      </w:r>
    </w:p>
    <w:p>
      <w:r>
        <w:t>作者：（美）詹姆斯·瑟伯（James Thurber）著</w:t>
      </w:r>
    </w:p>
    <w:p>
      <w:r>
        <w:t>出版社：江苏凤凰文艺出版社,2018.08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稳操胜券 评论地址：https://www.jiaokey.com/book/detail/14634908.html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