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全球金融监管  如何寻求金融稳定</w:t>
      </w:r>
    </w:p>
    <w:p>
      <w:r>
        <w:rPr>
          <w:rFonts w:ascii="宋体" w:hAnsi="宋体" w:eastAsia="宋体"/>
          <w:sz w:val="24"/>
        </w:rPr>
        <w:t>范美琴责任编辑；（美）乔治·尤盖斯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全球金融监管  如何寻求金融稳定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范美琴责任编辑；（美）乔治·尤盖斯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本书出售、求购地址：https://www.jiaokey.com/book/detail/14634894.html</w:t>
      </w:r>
    </w:p>
    <w:p>
      <w:r>
        <w:t>更多相关图书推荐：https://www.jiaokey.com</w:t>
      </w:r>
    </w:p>
    <w:p>
      <w:r>
        <w:t>范美琴责任编辑；（美）乔治·尤盖斯 其他作品：https://www.jiaokey.com/tag/范美琴责任编辑；（美）乔治·尤盖斯.html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关键词搜索：https://www.jiaokey.com/tag/全球金融监管  如何寻求金融稳定.html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