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书名：看不见的珍藏</w:t>
      </w:r>
    </w:p>
    <w:p>
      <w:r>
        <w:t>作者：（奥）茨威格等著；殷世钞等译</w:t>
      </w:r>
    </w:p>
    <w:p>
      <w:r>
        <w:t>出版社：江苏凤凰文艺出版社,2018.08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看不见的珍藏 评论地址：https://www.jiaokey.com/book/detail/14634879.html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