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东盟国家财经素养教育丛书  新加坡财经素养教育</w:t>
      </w:r>
    </w:p>
    <w:p>
      <w:r>
        <w:rPr>
          <w:rFonts w:ascii="宋体" w:hAnsi="宋体" w:eastAsia="宋体"/>
          <w:sz w:val="24"/>
        </w:rPr>
        <w:t>张怡然责任编辑；王彤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东盟国家财经素养教育丛书  新加坡财经素养教育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张怡然责任编辑；王彤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本书出售、求购地址：https://www.jiaokey.com/book/detail/14634876.html</w:t>
      </w:r>
    </w:p>
    <w:p>
      <w:r>
        <w:t>更多相关图书推荐：https://www.jiaokey.com</w:t>
      </w:r>
    </w:p>
    <w:p>
      <w:r>
        <w:t>张怡然责任编辑；王彤 其他作品：https://www.jiaokey.com/tag/张怡然责任编辑；王彤.html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关键词搜索：https://www.jiaokey.com/tag/东盟国家财经素养教育丛书  新加坡财经素养教育.html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