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书名：为了大地的微笑  第一次全国地理国情普查管理与实践  上</w:t>
      </w:r>
    </w:p>
    <w:p>
      <w:r>
        <w:t>作者：中国测绘宣传中心编</w:t>
      </w:r>
    </w:p>
    <w:p>
      <w:r>
        <w:t>出版社：西安：西安地图出版社</w:t>
      </w:r>
    </w:p>
    <w:p>
      <w:r>
        <w:t>出版日期：2017.12</w:t>
      </w:r>
    </w:p>
    <w:p>
      <w:r>
        <w:t>总页数：231</w:t>
      </w:r>
    </w:p>
    <w:p>
      <w:r>
        <w:t>更多请访问教客网: www.jiaokey.com</w:t>
      </w:r>
    </w:p>
    <w:p>
      <w:r>
        <w:t>为了大地的微笑  第一次全国地理国情普查管理与实践  上 评论地址：https://www.jiaokey.com/book/detail/14634851.html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