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书名：楚辞新注求确</w:t>
      </w:r>
    </w:p>
    <w:p>
      <w:r>
        <w:t>作者：黄灵庚主编；（清）胡浚源撰；宋清秀点校</w:t>
      </w:r>
    </w:p>
    <w:p>
      <w:r>
        <w:t>出版社：上海:上海古籍出版社,2019.05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楚辞新注求确 评论地址：https://www.jiaokey.com/book/detail/14634749.html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