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书名：地扪侗寨</w:t>
      </w:r>
    </w:p>
    <w:p>
      <w:r>
        <w:t>作者：杨筑慧，邓锦莹编著</w:t>
      </w:r>
    </w:p>
    <w:p>
      <w:r>
        <w:t>出版社：北京:中央民族大学出版社,2019.03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地扪侗寨 评论地址：https://www.jiaokey.com/book/detail/14634710.html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