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噩梦巷</w:t>
      </w:r>
    </w:p>
    <w:p>
      <w:r>
        <w:rPr>
          <w:rFonts w:ascii="宋体" w:hAnsi="宋体" w:eastAsia="宋体"/>
          <w:sz w:val="24"/>
        </w:rPr>
        <w:t>姜昊骞译；（美国）威廉·林赛·格雷沙姆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噩梦巷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姜昊骞译；（美国）威廉·林赛·格雷沙姆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本书出售、求购地址：https://www.jiaokey.com/book/detail/14634707.html</w:t>
      </w:r>
    </w:p>
    <w:p>
      <w:r>
        <w:t>更多相关图书推荐：https://www.jiaokey.com</w:t>
      </w:r>
    </w:p>
    <w:p>
      <w:r>
        <w:t>姜昊骞译；（美国）威廉·林赛·格雷沙姆 其他作品：https://www.jiaokey.com/tag/姜昊骞译；（美国）威廉·林赛·格雷沙姆.html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关键词搜索：https://www.jiaokey.com/tag/噩梦巷.html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