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脑科学压力管理法</w:t>
      </w:r>
    </w:p>
    <w:p>
      <w:r>
        <w:rPr>
          <w:rFonts w:ascii="宋体" w:hAnsi="宋体" w:eastAsia="宋体"/>
          <w:sz w:val="24"/>
        </w:rPr>
        <w:t>（美）朱利安·福特（Julian Ford），（美）乔恩·沃特曼（Jon Wortmann）著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脑科学压力管理法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（美）朱利安·福特（Julian Ford），（美）乔恩·沃特曼（Jon Wortmann）著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本书出售、求购地址：https://www.jiaokey.com/book/detail/14634692.html</w:t>
      </w:r>
    </w:p>
    <w:p>
      <w:r>
        <w:t>更多相关图书推荐：https://www.jiaokey.com</w:t>
      </w:r>
    </w:p>
    <w:p>
      <w:r>
        <w:t>（美）朱利安·福特（Julian Ford），（美）乔恩·沃特曼（Jon Wortmann）著 其他作品：https://www.jiaokey.com/tag/（美）朱利安·福特（Julian Ford），（美）乔恩·沃特曼（Jon Wortmann）著.html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关键词搜索：https://www.jiaokey.com/tag/脑科学压力管理法.html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