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负向思考力  通往胜利的消极路线</w:t>
      </w:r>
    </w:p>
    <w:p>
      <w:r>
        <w:rPr>
          <w:rFonts w:ascii="宋体" w:hAnsi="宋体" w:eastAsia="宋体"/>
          <w:sz w:val="24"/>
        </w:rPr>
        <w:t>（美）鲍勃·奈特著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负向思考力  通往胜利的消极路线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本书出售、求购地址：https://www.jiaokey.com/book/detail/14634691.html</w:t>
      </w:r>
    </w:p>
    <w:p>
      <w:r>
        <w:t>更多相关图书推荐：https://www.jiaokey.com</w:t>
      </w:r>
    </w:p>
    <w:p>
      <w:r>
        <w:t>（美）鲍勃·奈特著 其他作品：https://www.jiaokey.com/tag/（美）鲍勃·奈特著.html</w:t>
      </w:r>
    </w:p>
    <w:p>
      <w:r>
        <w:t>关键词搜索：https://www.jiaokey.com/tag/负向思考力  通往胜利的消极路线.html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