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行走西藏的力量  三年援藏行，一生高原情</w:t>
      </w:r>
    </w:p>
    <w:p>
      <w:r>
        <w:rPr>
          <w:rFonts w:ascii="宋体" w:hAnsi="宋体" w:eastAsia="宋体"/>
          <w:sz w:val="24"/>
        </w:rPr>
        <w:t>蒋云峰著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行走西藏的力量  三年援藏行，一生高原情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本书出售、求购地址：https://www.jiaokey.com/book/detail/14634675.html</w:t>
      </w:r>
    </w:p>
    <w:p>
      <w:r>
        <w:t>更多相关图书推荐：https://www.jiaokey.com</w:t>
      </w:r>
    </w:p>
    <w:p>
      <w:r>
        <w:t>蒋云峰著 其他作品：https://www.jiaokey.com/tag/蒋云峰著.html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关键词搜索：https://www.jiaokey.com/tag/行走西藏的力量  三年援藏行，一生高原情.html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