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生命因孤独而圆满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生命因孤独而圆满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本书出售、求购地址：https://www.jiaokey.com/book/detail/14634674.html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关键词搜索：https://www.jiaokey.com/tag/生命因孤独而圆满.html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