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12堂趣味逻辑课  避免低效、烦琐的重复工作</w:t>
      </w:r>
    </w:p>
    <w:p>
      <w:r>
        <w:rPr>
          <w:rFonts w:ascii="宋体" w:hAnsi="宋体" w:eastAsia="宋体"/>
          <w:sz w:val="24"/>
        </w:rPr>
        <w:t>高洁译；（美）阿里·阿莫萨维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12堂趣味逻辑课  避免低效、烦琐的重复工作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高洁译；（美）阿里·阿莫萨维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本书出售、求购地址：https://www.jiaokey.com/book/detail/14634671.html</w:t>
      </w:r>
    </w:p>
    <w:p>
      <w:r>
        <w:t>更多相关图书推荐：https://www.jiaokey.com</w:t>
      </w:r>
    </w:p>
    <w:p>
      <w:r>
        <w:t>高洁译；（美）阿里·阿莫萨维 其他作品：https://www.jiaokey.com/tag/高洁译；（美）阿里·阿莫萨维.html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关键词搜索：https://www.jiaokey.com/tag/12堂趣味逻辑课  避免低效、烦琐的重复工作.html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