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第三道门  99%的人不知道的进化捷径</w:t>
      </w:r>
    </w:p>
    <w:p>
      <w:r>
        <w:rPr>
          <w:rFonts w:ascii="宋体" w:hAnsi="宋体" w:eastAsia="宋体"/>
          <w:sz w:val="24"/>
        </w:rPr>
        <w:t>陈述斌，李晓娟译；（美）亚历克斯·班纳言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47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4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47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第三道门  99%的人不知道的进化捷径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陈述斌，李晓娟译；（美）亚历克斯·班纳言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本书出售、求购地址：https://www.jiaokey.com/book/detail/14634667.html</w:t>
      </w:r>
    </w:p>
    <w:p>
      <w:r>
        <w:t>更多相关图书推荐：https://www.jiaokey.com</w:t>
      </w:r>
    </w:p>
    <w:p>
      <w:r>
        <w:t>陈述斌，李晓娟译；（美）亚历克斯·班纳言 其他作品：https://www.jiaokey.com/tag/陈述斌，李晓娟译；（美）亚历克斯·班纳言.html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关键词搜索：https://www.jiaokey.com/tag/第三道门  99%的人不知道的进化捷径.html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