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书名：财富自由</w:t>
      </w:r>
    </w:p>
    <w:p>
      <w:r>
        <w:t>作者:（美）托马斯·J.斯坦利，萨拉·斯坦利·弗洛著</w:t>
      </w:r>
    </w:p>
    <w:p>
      <w:r>
        <w:t>出版社:上海:东方出版中心,2019.07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财富自由评论地址：https://www.jiaokey.com/book/detail/14634665.html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