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权力的教训</w:t>
      </w:r>
    </w:p>
    <w:p>
      <w:r>
        <w:rPr>
          <w:rFonts w:ascii="宋体" w:hAnsi="宋体" w:eastAsia="宋体"/>
          <w:sz w:val="24"/>
        </w:rPr>
        <w:t>夏霁，张伟，姜建华译；（法）弗朗索瓦·奥朗德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夏霁，张伟，姜建华译；（法）弗朗索瓦·奥朗德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本书出售、求购地址：https://www.jiaokey.com/book/detail/14634661.html</w:t>
      </w:r>
    </w:p>
    <w:p>
      <w:r>
        <w:t>更多相关图书推荐：https://www.jiaokey.com</w:t>
      </w:r>
    </w:p>
    <w:p>
      <w:r>
        <w:t>夏霁，张伟，姜建华译；（法）弗朗索瓦·奥朗德 其他作品：https://www.jiaokey.com/tag/夏霁，张伟，姜建华译；（法）弗朗索瓦·奥朗德.html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关键词搜索：https://www.jiaokey.com/tag/权力的教训.html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