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书名：黑泽明之十二人狂想曲</w:t>
      </w:r>
    </w:p>
    <w:p>
      <w:r>
        <w:t>作者：（日）岩本宪儿主编</w:t>
      </w:r>
    </w:p>
    <w:p>
      <w:r>
        <w:t>出版社：上海:上海人民出版社,2019</w:t>
      </w:r>
    </w:p>
    <w:p>
      <w:r>
        <w:t>出版日期：</w:t>
      </w:r>
    </w:p>
    <w:p>
      <w:r>
        <w:t>总页数：215</w:t>
      </w:r>
    </w:p>
    <w:p>
      <w:r>
        <w:t>更多请访问教客网: www.jiaokey.com</w:t>
      </w:r>
    </w:p>
    <w:p>
      <w:r>
        <w:t>黑泽明之十二人狂想曲 评论地址：https://www.jiaokey.com/book/detail/14634647.html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